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365</w:t>
      </w:r>
      <w:r>
        <w:rPr>
          <w:rFonts w:ascii="Times New Roman" w:eastAsia="Times New Roman" w:hAnsi="Times New Roman" w:cs="Times New Roman"/>
          <w:sz w:val="26"/>
          <w:szCs w:val="26"/>
        </w:rPr>
        <w:t>-2610/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Дениса Сергеевича, </w:t>
      </w:r>
      <w:r>
        <w:rPr>
          <w:rStyle w:val="cat-UserDefinedgrp-3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25.02.2026 года в </w:t>
      </w:r>
      <w:r>
        <w:rPr>
          <w:rStyle w:val="cat-Timegrp-29rplc-1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в помещении УПП №10 по адресу: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>, что Назаров Д.С.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ранее привлеченный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ст. 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вступило в законную силу 23.12.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которого установлен административный надзор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решением Сургутского городского суда ХМАО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от </w:t>
      </w:r>
      <w:r>
        <w:rPr>
          <w:rStyle w:val="cat-UserDefinedgrp-38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решением Сургутского городского суда ХМАО-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гры от </w:t>
      </w:r>
      <w:r>
        <w:rPr>
          <w:rStyle w:val="cat-UserDefinedgrp-3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виде обязательной явки для регистрации в ОВД по месту жительства 4 раза в месяц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постановке на учет под роспись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разъяснены дни явки на регистрацию в УПП УМВД РФ по городу Сургуту, а именно 1-й, 2-й, 3-й, 4-й понедельник каждого месяца, однако, последний не явился 23.02.2026 года в УПП УМВД РФ по городу Сургуту по адресу: </w:t>
      </w:r>
      <w:r>
        <w:rPr>
          <w:rStyle w:val="cat-UserDefinedgrp-4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ограничения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судом, при отсутствии признаков преступления, предусмотренных ч.1 ст.314.1, ч.2 ст.314.1 УК РФ.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образом, в действиях данного лица усматривается состав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 Д.С.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ходатайств не заявлял, вину в совершении правонарушения полностью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8"/>
          <w:szCs w:val="28"/>
        </w:rPr>
        <w:t>Назаров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Fonts w:ascii="Times New Roman" w:eastAsia="Times New Roman" w:hAnsi="Times New Roman" w:cs="Times New Roman"/>
          <w:sz w:val="28"/>
          <w:szCs w:val="28"/>
        </w:rPr>
        <w:t>416398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объяснением Назарова Д.С. от 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вступившего в законную силу 25.06.2025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UserDefinedgrp-41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которому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 административный надзор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 </w:t>
      </w:r>
      <w:r>
        <w:rPr>
          <w:rStyle w:val="cat-UserDefinedgrp-42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 наложением административных ограничений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15.07.2025 года; копией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РФ от 15.07.2025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графика прибытия поднадзорного лица на регистрацию от 15.07.2025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регистрационного лица поднадзорного лица с отметками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датах регистрации;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Ханты-Мансийского автономного округа от </w:t>
      </w:r>
      <w:r>
        <w:rPr>
          <w:rStyle w:val="cat-UserDefinedgrp-39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Назарову Д.С. </w:t>
      </w:r>
      <w:r>
        <w:rPr>
          <w:rFonts w:ascii="Times New Roman" w:eastAsia="Times New Roman" w:hAnsi="Times New Roman" w:cs="Times New Roman"/>
          <w:sz w:val="28"/>
          <w:szCs w:val="28"/>
        </w:rPr>
        <w:t>дополнены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установленные </w:t>
      </w: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Ханты-Мансийского автономного округа от </w:t>
      </w:r>
      <w:r>
        <w:rPr>
          <w:rStyle w:val="cat-UserDefinedgrp-41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;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опией предупреждения с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</w:t>
      </w:r>
      <w:r>
        <w:rPr>
          <w:rFonts w:ascii="Times New Roman" w:eastAsia="Times New Roman" w:hAnsi="Times New Roman" w:cs="Times New Roman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 и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15.07.2025 года; копией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08.10.2025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мирового судьи судебного участка № </w:t>
      </w:r>
      <w:r>
        <w:rPr>
          <w:rStyle w:val="cat-UserDefinedgrp-43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20rplc-6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ч. 1 ст.19.24 КоАП РФ;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23.12.2025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мирового судьи судебного участка № </w:t>
      </w:r>
      <w:r>
        <w:rPr>
          <w:rStyle w:val="cat-UserDefinedgrp-43rplc-6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от </w:t>
      </w:r>
      <w:r>
        <w:rPr>
          <w:rStyle w:val="cat-UserDefinedgrp-21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Д.С.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справкой на лицо, </w:t>
      </w:r>
      <w:r>
        <w:rPr>
          <w:rFonts w:ascii="Times New Roman" w:eastAsia="Times New Roman" w:hAnsi="Times New Roman" w:cs="Times New Roman"/>
          <w:sz w:val="28"/>
          <w:szCs w:val="28"/>
        </w:rPr>
        <w:t>другими материалами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Д.С.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Его действия суд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частью 1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ст.3.9 КоАП РФ, его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Дениса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и назначить ему административное наказание в виде административного ареста на срок </w:t>
      </w:r>
      <w:r>
        <w:rPr>
          <w:rStyle w:val="cat-UserDefinedgrp-44rplc-7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задержания, то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Timegrp-30rplc-7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25.02.2026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6">
    <w:name w:val="cat-UserDefined grp-35 rplc-6"/>
    <w:basedOn w:val="DefaultParagraphFont"/>
  </w:style>
  <w:style w:type="character" w:customStyle="1" w:styleId="cat-Timegrp-29rplc-17">
    <w:name w:val="cat-Time grp-29 rplc-17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41rplc-42">
    <w:name w:val="cat-UserDefined grp-41 rplc-42"/>
    <w:basedOn w:val="DefaultParagraphFont"/>
  </w:style>
  <w:style w:type="character" w:customStyle="1" w:styleId="cat-UserDefinedgrp-42rplc-45">
    <w:name w:val="cat-UserDefined grp-42 rplc-45"/>
    <w:basedOn w:val="DefaultParagraphFont"/>
  </w:style>
  <w:style w:type="character" w:customStyle="1" w:styleId="cat-UserDefinedgrp-39rplc-52">
    <w:name w:val="cat-UserDefined grp-39 rplc-52"/>
    <w:basedOn w:val="DefaultParagraphFont"/>
  </w:style>
  <w:style w:type="character" w:customStyle="1" w:styleId="cat-UserDefinedgrp-41rplc-56">
    <w:name w:val="cat-UserDefined grp-41 rplc-56"/>
    <w:basedOn w:val="DefaultParagraphFont"/>
  </w:style>
  <w:style w:type="character" w:customStyle="1" w:styleId="cat-UserDefinedgrp-43rplc-60">
    <w:name w:val="cat-UserDefined grp-43 rplc-60"/>
    <w:basedOn w:val="DefaultParagraphFont"/>
  </w:style>
  <w:style w:type="character" w:customStyle="1" w:styleId="cat-UserDefinedgrp-20rplc-62">
    <w:name w:val="cat-UserDefined grp-20 rplc-62"/>
    <w:basedOn w:val="DefaultParagraphFont"/>
  </w:style>
  <w:style w:type="character" w:customStyle="1" w:styleId="cat-UserDefinedgrp-43rplc-66">
    <w:name w:val="cat-UserDefined grp-43 rplc-66"/>
    <w:basedOn w:val="DefaultParagraphFont"/>
  </w:style>
  <w:style w:type="character" w:customStyle="1" w:styleId="cat-UserDefinedgrp-21rplc-69">
    <w:name w:val="cat-UserDefined grp-21 rplc-69"/>
    <w:basedOn w:val="DefaultParagraphFont"/>
  </w:style>
  <w:style w:type="character" w:customStyle="1" w:styleId="cat-UserDefinedgrp-44rplc-74">
    <w:name w:val="cat-UserDefined grp-44 rplc-74"/>
    <w:basedOn w:val="DefaultParagraphFont"/>
  </w:style>
  <w:style w:type="character" w:customStyle="1" w:styleId="cat-Timegrp-30rplc-75">
    <w:name w:val="cat-Time grp-30 rplc-7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